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2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28rplc-13"/>
          <w:rFonts w:ascii="Times New Roman" w:eastAsia="Times New Roman" w:hAnsi="Times New Roman" w:cs="Times New Roman"/>
        </w:rPr>
        <w:t>...</w:t>
      </w:r>
      <w:r>
        <w:rPr>
          <w:rStyle w:val="cat-ExternalSystemDefinedgrp-30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18810586240607070787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188108862409201</w:t>
      </w:r>
      <w:r>
        <w:rPr>
          <w:rFonts w:ascii="Times New Roman" w:eastAsia="Times New Roman" w:hAnsi="Times New Roman" w:cs="Times New Roman"/>
        </w:rPr>
        <w:t>05108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18810586240607070787</w:t>
      </w:r>
      <w:r>
        <w:rPr>
          <w:rFonts w:ascii="Times New Roman" w:eastAsia="Times New Roman" w:hAnsi="Times New Roman" w:cs="Times New Roman"/>
        </w:rPr>
        <w:t>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18810586240607070787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Павленко М.Н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Павленко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0412365400805000892520160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26713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1">
    <w:name w:val="cat-UserDefined grp-32 rplc-11"/>
    <w:basedOn w:val="DefaultParagraphFont"/>
  </w:style>
  <w:style w:type="character" w:customStyle="1" w:styleId="cat-PassportDatagrp-22rplc-12">
    <w:name w:val="cat-PassportData grp-22 rplc-12"/>
    <w:basedOn w:val="DefaultParagraphFont"/>
  </w:style>
  <w:style w:type="character" w:customStyle="1" w:styleId="cat-ExternalSystemDefinedgrp-28rplc-13">
    <w:name w:val="cat-ExternalSystemDefined grp-28 rplc-13"/>
    <w:basedOn w:val="DefaultParagraphFont"/>
  </w:style>
  <w:style w:type="character" w:customStyle="1" w:styleId="cat-ExternalSystemDefinedgrp-30rplc-14">
    <w:name w:val="cat-ExternalSystemDefined grp-30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Timegrp-23rplc-16">
    <w:name w:val="cat-Time grp-23 rplc-16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Sumgrp-19rplc-20">
    <w:name w:val="cat-Sum grp-1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874E1-43A1-405E-A1F3-A35039E2A0D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